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403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Крикунова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Сергея Николаевича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21.09.2024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Крикунов С.Н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20003119505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Крикунов С.Н.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забыл.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по адресу: ул. Кирова</w:t>
      </w:r>
      <w:r>
        <w:rPr>
          <w:rFonts w:ascii="Times New Roman" w:eastAsia="Times New Roman" w:hAnsi="Times New Roman" w:cs="Times New Roman"/>
        </w:rPr>
        <w:t xml:space="preserve">, д.39, кв.10,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Виновность </w:t>
      </w:r>
      <w:r>
        <w:rPr>
          <w:rFonts w:ascii="Times New Roman CYR" w:eastAsia="Times New Roman CYR" w:hAnsi="Times New Roman CYR" w:cs="Times New Roman CYR"/>
        </w:rPr>
        <w:t>Крикунова</w:t>
      </w:r>
      <w:r>
        <w:rPr>
          <w:rFonts w:ascii="Times New Roman CYR" w:eastAsia="Times New Roman CYR" w:hAnsi="Times New Roman CYR" w:cs="Times New Roman CYR"/>
        </w:rPr>
        <w:t xml:space="preserve"> С.Н</w:t>
      </w:r>
      <w:r>
        <w:rPr>
          <w:rFonts w:ascii="Times New Roman CYR" w:eastAsia="Times New Roman CYR" w:hAnsi="Times New Roman CYR" w:cs="Times New Roman CYR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</w:rPr>
        <w:t>исследованными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судом</w:t>
      </w:r>
      <w:r>
        <w:rPr>
          <w:rFonts w:ascii="Times New Roman CYR" w:eastAsia="Times New Roman CYR" w:hAnsi="Times New Roman CYR" w:cs="Times New Roman CYR"/>
        </w:rPr>
        <w:t>:</w:t>
      </w:r>
      <w:r>
        <w:rPr>
          <w:rFonts w:ascii="Times New Roman CYR" w:eastAsia="Times New Roman CYR" w:hAnsi="Times New Roman CYR" w:cs="Times New Roman CYR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24.01</w:t>
      </w:r>
      <w:r>
        <w:rPr>
          <w:rFonts w:ascii="Times New Roman CYR" w:eastAsia="Times New Roman CYR" w:hAnsi="Times New Roman CYR" w:cs="Times New Roman CYR"/>
        </w:rPr>
        <w:t>.2025</w:t>
      </w:r>
      <w:r>
        <w:rPr>
          <w:rFonts w:ascii="Times New Roman CYR" w:eastAsia="Times New Roman CYR" w:hAnsi="Times New Roman CYR" w:cs="Times New Roman CYR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</w:rPr>
        <w:t>20.02</w:t>
      </w:r>
      <w:r>
        <w:rPr>
          <w:rFonts w:ascii="Times New Roman CYR" w:eastAsia="Times New Roman CYR" w:hAnsi="Times New Roman CYR" w:cs="Times New Roman CYR"/>
        </w:rPr>
        <w:t xml:space="preserve">.2024 </w:t>
      </w:r>
      <w:r>
        <w:rPr>
          <w:rFonts w:ascii="Times New Roman CYR" w:eastAsia="Times New Roman CYR" w:hAnsi="Times New Roman CYR" w:cs="Times New Roman CYR"/>
        </w:rPr>
        <w:t>года;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 карточкой </w:t>
      </w:r>
      <w:r>
        <w:rPr>
          <w:rFonts w:ascii="Times New Roman CYR" w:eastAsia="Times New Roman CYR" w:hAnsi="Times New Roman CYR" w:cs="Times New Roman CYR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копией решения от 12.07.2024 г.;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- </w:t>
      </w:r>
      <w:r>
        <w:rPr>
          <w:rFonts w:ascii="Times New Roman CYR" w:eastAsia="Times New Roman CYR" w:hAnsi="Times New Roman CYR" w:cs="Times New Roman CYR"/>
        </w:rPr>
        <w:t>реестром правонарушений</w:t>
      </w:r>
      <w:r>
        <w:rPr>
          <w:rFonts w:ascii="Times New Roman CYR" w:eastAsia="Times New Roman CYR" w:hAnsi="Times New Roman CYR" w:cs="Times New Roman CYR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 CYR" w:eastAsia="Times New Roman CYR" w:hAnsi="Times New Roman CYR" w:cs="Times New Roman CYR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о том, что </w:t>
      </w:r>
      <w:r>
        <w:rPr>
          <w:rFonts w:ascii="Times New Roman CYR" w:eastAsia="Times New Roman CYR" w:hAnsi="Times New Roman CYR" w:cs="Times New Roman CYR"/>
        </w:rPr>
        <w:t>лицо</w:t>
      </w:r>
      <w:r>
        <w:rPr>
          <w:rFonts w:ascii="Times New Roman CYR" w:eastAsia="Times New Roman CYR" w:hAnsi="Times New Roman CYR" w:cs="Times New Roman CYR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</w:rPr>
        <w:t>Крикунова</w:t>
      </w:r>
      <w:r>
        <w:rPr>
          <w:rFonts w:ascii="Times New Roman CYR" w:eastAsia="Times New Roman CYR" w:hAnsi="Times New Roman CYR" w:cs="Times New Roman CYR"/>
        </w:rPr>
        <w:t xml:space="preserve"> С.Н</w:t>
      </w:r>
      <w:r>
        <w:rPr>
          <w:rFonts w:ascii="Times New Roman CYR" w:eastAsia="Times New Roman CYR" w:hAnsi="Times New Roman CYR" w:cs="Times New Roman CYR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</w:rPr>
        <w:t>штрафа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в</w:t>
      </w:r>
      <w:r>
        <w:rPr>
          <w:rFonts w:ascii="Times New Roman CYR" w:eastAsia="Times New Roman CYR" w:hAnsi="Times New Roman CYR" w:cs="Times New Roman CYR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Действия </w:t>
      </w:r>
      <w:r>
        <w:rPr>
          <w:rFonts w:ascii="Times New Roman CYR" w:eastAsia="Times New Roman CYR" w:hAnsi="Times New Roman CYR" w:cs="Times New Roman CYR"/>
        </w:rPr>
        <w:t>Крикунова</w:t>
      </w:r>
      <w:r>
        <w:rPr>
          <w:rFonts w:ascii="Times New Roman CYR" w:eastAsia="Times New Roman CYR" w:hAnsi="Times New Roman CYR" w:cs="Times New Roman CYR"/>
        </w:rPr>
        <w:t xml:space="preserve"> С.Н</w:t>
      </w:r>
      <w:r>
        <w:rPr>
          <w:rFonts w:ascii="Times New Roman CYR" w:eastAsia="Times New Roman CYR" w:hAnsi="Times New Roman CYR" w:cs="Times New Roman CYR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</w:rPr>
        <w:t>23.1, 29.5, 29.6, 29.10 КоАП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Крикунова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Сергея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 xml:space="preserve">административного правонарушения, предусмотренного ч.1 ст. 20.25 Кодекса РФ об </w:t>
      </w:r>
      <w:r>
        <w:rPr>
          <w:rFonts w:ascii="Times New Roman CYR" w:eastAsia="Times New Roman CYR" w:hAnsi="Times New Roman CYR" w:cs="Times New Roman CYR"/>
        </w:rPr>
        <w:t>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двух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0412365400765004032520123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